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05-646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18810586231031013640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31.10.2023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31.10.2023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18810586231031013640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23.11.2023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Иделёвым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>ном правонарушении №86 хм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573552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05.02.2024</w:t>
      </w:r>
      <w:r>
        <w:rPr>
          <w:rFonts w:ascii="Times New Roman" w:eastAsia="Times New Roman" w:hAnsi="Times New Roman" w:cs="Times New Roman"/>
        </w:rPr>
        <w:t xml:space="preserve">, копией постановления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18810586231031013640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 xml:space="preserve">ой из ГИС ГМП по состоянию на </w:t>
      </w:r>
      <w:r>
        <w:rPr>
          <w:rFonts w:ascii="Times New Roman" w:eastAsia="Times New Roman" w:hAnsi="Times New Roman" w:cs="Times New Roman"/>
        </w:rPr>
        <w:t xml:space="preserve">29.02.2024,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09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0412365400725006462420108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5">
    <w:name w:val="cat-UserDefined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